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CE971">
      <w:pPr>
        <w:pStyle w:val="3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教师教学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竞赛认定申请表</w:t>
      </w:r>
    </w:p>
    <w:p w14:paraId="0357409C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申请学院：</w:t>
      </w:r>
    </w:p>
    <w:tbl>
      <w:tblPr>
        <w:tblStyle w:val="33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353"/>
        <w:gridCol w:w="1343"/>
        <w:gridCol w:w="2236"/>
        <w:gridCol w:w="1386"/>
        <w:gridCol w:w="1813"/>
      </w:tblGrid>
      <w:tr w14:paraId="2921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48" w:type="dxa"/>
            <w:vAlign w:val="center"/>
          </w:tcPr>
          <w:p w14:paraId="3FCAF761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778CD38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竞赛名称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3F6C506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5203A45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拟申请认定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A2CBA4E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申请理由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B08463E"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513F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48" w:type="dxa"/>
            <w:vAlign w:val="center"/>
          </w:tcPr>
          <w:p w14:paraId="3B8A238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3" w:type="dxa"/>
            <w:vAlign w:val="center"/>
          </w:tcPr>
          <w:p w14:paraId="1B3F923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vAlign w:val="center"/>
          </w:tcPr>
          <w:p w14:paraId="65538FE4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41157808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74E394C4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258AB0F1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3B2A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48" w:type="dxa"/>
            <w:vAlign w:val="center"/>
          </w:tcPr>
          <w:p w14:paraId="600C70B7"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3" w:type="dxa"/>
            <w:vAlign w:val="center"/>
          </w:tcPr>
          <w:p w14:paraId="3382AC69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vAlign w:val="center"/>
          </w:tcPr>
          <w:p w14:paraId="4B695792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249F2564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012B7F25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5125AE17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0930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48" w:type="dxa"/>
            <w:vAlign w:val="center"/>
          </w:tcPr>
          <w:p w14:paraId="27D9405B"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3" w:type="dxa"/>
            <w:vAlign w:val="center"/>
          </w:tcPr>
          <w:p w14:paraId="7F71EE4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vAlign w:val="center"/>
          </w:tcPr>
          <w:p w14:paraId="7C100CDD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18A68482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20C04F86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31C93725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 w14:paraId="37E1AE8B">
      <w:pPr>
        <w:jc w:val="left"/>
      </w:pPr>
    </w:p>
    <w:p w14:paraId="358250FE">
      <w:pPr>
        <w:jc w:val="left"/>
      </w:pPr>
    </w:p>
    <w:p w14:paraId="38AC6C1F">
      <w:pPr>
        <w:jc w:val="left"/>
        <w:rPr>
          <w:rFonts w:hint="default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注：如比赛新增或竞赛等级变更，请在备注里说明。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6AA1E30"/>
    <w:rsid w:val="39BF365D"/>
    <w:rsid w:val="542258CB"/>
    <w:rsid w:val="747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3</TotalTime>
  <ScaleCrop>false</ScaleCrop>
  <LinksUpToDate>false</LinksUpToDate>
  <CharactersWithSpaces>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大道至简</cp:lastModifiedBy>
  <dcterms:modified xsi:type="dcterms:W3CDTF">2025-07-04T02:13:55Z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eyJoZGlkIjoiMWM4MmVkOTA1MjFjYzMwZWNmZGFhODliZDBjZWU4YWMiLCJ1c2VySWQiOiI5MDUyMDkyNTUifQ==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51F2FF10E4DD4D859F3E376F41FB51FE_12</vt:lpwstr>
  </property>
</Properties>
</file>